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DE5549" w:rsidRPr="00BE0E80" w14:paraId="6CEA3F0E" w14:textId="77777777" w:rsidTr="00355A1F">
        <w:trPr>
          <w:trHeight w:hRule="exact" w:val="170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BA39079" w14:textId="75E2398D" w:rsidR="00DE5549" w:rsidRPr="00BE0E80" w:rsidRDefault="00DE5549" w:rsidP="0020509F">
            <w:pPr>
              <w:tabs>
                <w:tab w:val="left" w:pos="5670"/>
                <w:tab w:val="left" w:pos="6379"/>
                <w:tab w:val="left" w:pos="6804"/>
              </w:tabs>
              <w:spacing w:line="260" w:lineRule="auto"/>
              <w:ind w:left="34"/>
              <w:rPr>
                <w:rFonts w:ascii="Segoe UI" w:hAnsi="Segoe UI" w:cs="Segoe UI"/>
                <w:sz w:val="20"/>
              </w:rPr>
            </w:pPr>
          </w:p>
        </w:tc>
      </w:tr>
    </w:tbl>
    <w:p w14:paraId="7181F8C4" w14:textId="1337F18E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22315AA3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5A6ED430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68CF1F62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6CF3ECA8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64CAE51C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56C45B95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18"/>
        </w:rPr>
      </w:pPr>
    </w:p>
    <w:p w14:paraId="45FA38FF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18"/>
        </w:rPr>
      </w:pPr>
    </w:p>
    <w:p w14:paraId="2B696E9F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rPr>
          <w:rFonts w:ascii="Segoe UI" w:hAnsi="Segoe UI" w:cs="Segoe UI"/>
          <w:sz w:val="20"/>
        </w:rPr>
      </w:pPr>
    </w:p>
    <w:p w14:paraId="06C59764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rPr>
          <w:rFonts w:ascii="Segoe UI" w:hAnsi="Segoe UI" w:cs="Segoe UI"/>
          <w:sz w:val="20"/>
        </w:rPr>
      </w:pPr>
    </w:p>
    <w:p w14:paraId="654D91B2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rPr>
          <w:rFonts w:ascii="Segoe UI" w:hAnsi="Segoe UI" w:cs="Segoe UI"/>
          <w:sz w:val="20"/>
        </w:rPr>
      </w:pPr>
    </w:p>
    <w:p w14:paraId="6BDB469C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rPr>
          <w:rFonts w:ascii="Segoe UI" w:hAnsi="Segoe UI" w:cs="Segoe UI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E0E80" w14:paraId="2458B45B" w14:textId="77777777" w:rsidTr="00355A1F">
        <w:trPr>
          <w:cantSplit/>
          <w:trHeight w:hRule="exact" w:val="284"/>
        </w:trPr>
        <w:tc>
          <w:tcPr>
            <w:tcW w:w="4533" w:type="dxa"/>
            <w:vAlign w:val="bottom"/>
          </w:tcPr>
          <w:p w14:paraId="5630AC8E" w14:textId="18FD0174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spacing w:line="260" w:lineRule="auto"/>
              <w:rPr>
                <w:rFonts w:ascii="Segoe UI" w:hAnsi="Segoe UI" w:cs="Segoe UI"/>
                <w:sz w:val="16"/>
              </w:rPr>
            </w:pPr>
            <w:r w:rsidRPr="00BE0E80">
              <w:rPr>
                <w:rFonts w:ascii="Segoe UI" w:hAnsi="Segoe UI" w:cs="Segoe UI"/>
                <w:sz w:val="16"/>
              </w:rPr>
              <w:t xml:space="preserve"> </w:t>
            </w:r>
          </w:p>
        </w:tc>
      </w:tr>
      <w:tr w:rsidR="00DE5549" w:rsidRPr="00BE0E80" w14:paraId="001DF770" w14:textId="77777777" w:rsidTr="009E4DCF">
        <w:trPr>
          <w:cantSplit/>
          <w:trHeight w:hRule="exact" w:val="1420"/>
        </w:trPr>
        <w:tc>
          <w:tcPr>
            <w:tcW w:w="4533" w:type="dxa"/>
          </w:tcPr>
          <w:p w14:paraId="40F1F979" w14:textId="77777777" w:rsidR="004907B8" w:rsidRPr="00BE0E80" w:rsidRDefault="004907B8" w:rsidP="004907B8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line="260" w:lineRule="auto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RH Verwaltungen GmbH</w:t>
            </w:r>
          </w:p>
          <w:p w14:paraId="1DFC80FC" w14:textId="77777777" w:rsidR="004907B8" w:rsidRPr="00BE0E80" w:rsidRDefault="004907B8" w:rsidP="004907B8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line="260" w:lineRule="auto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Löwenstrasse 12</w:t>
            </w:r>
          </w:p>
          <w:p w14:paraId="7AECF7D8" w14:textId="77777777" w:rsidR="004907B8" w:rsidRPr="00BE0E80" w:rsidRDefault="004907B8" w:rsidP="004907B8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line="260" w:lineRule="auto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Postfach 67</w:t>
            </w:r>
          </w:p>
          <w:p w14:paraId="6FED116D" w14:textId="77777777" w:rsidR="004907B8" w:rsidRPr="00BE0E80" w:rsidRDefault="004907B8" w:rsidP="004907B8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line="260" w:lineRule="auto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9403 Goldach</w:t>
            </w:r>
          </w:p>
          <w:p w14:paraId="311F3300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rPr>
                <w:rFonts w:ascii="Segoe UI" w:hAnsi="Segoe UI" w:cs="Segoe UI"/>
                <w:sz w:val="16"/>
              </w:rPr>
            </w:pPr>
          </w:p>
          <w:p w14:paraId="14F454DA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rPr>
                <w:rFonts w:ascii="Segoe UI" w:hAnsi="Segoe UI" w:cs="Segoe UI"/>
                <w:sz w:val="16"/>
              </w:rPr>
            </w:pPr>
          </w:p>
          <w:p w14:paraId="7C67FE77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rPr>
                <w:rFonts w:ascii="Segoe UI" w:hAnsi="Segoe UI" w:cs="Segoe UI"/>
                <w:sz w:val="16"/>
              </w:rPr>
            </w:pPr>
          </w:p>
          <w:p w14:paraId="3C9A222D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rPr>
                <w:rFonts w:ascii="Segoe UI" w:hAnsi="Segoe UI" w:cs="Segoe UI"/>
                <w:sz w:val="20"/>
              </w:rPr>
            </w:pPr>
          </w:p>
        </w:tc>
      </w:tr>
      <w:tr w:rsidR="00DE5549" w:rsidRPr="00BE0E80" w14:paraId="321DF58F" w14:textId="77777777" w:rsidTr="00355A1F">
        <w:trPr>
          <w:cantSplit/>
          <w:trHeight w:hRule="exact" w:val="1548"/>
        </w:trPr>
        <w:tc>
          <w:tcPr>
            <w:tcW w:w="4533" w:type="dxa"/>
          </w:tcPr>
          <w:p w14:paraId="28C53F66" w14:textId="3FC2BED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spacing w:line="260" w:lineRule="auto"/>
              <w:rPr>
                <w:rFonts w:ascii="Segoe UI" w:hAnsi="Segoe UI" w:cs="Segoe UI"/>
                <w:sz w:val="16"/>
              </w:rPr>
            </w:pPr>
          </w:p>
        </w:tc>
      </w:tr>
    </w:tbl>
    <w:p w14:paraId="4262500E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rPr>
          <w:rFonts w:ascii="Segoe UI" w:hAnsi="Segoe UI" w:cs="Segoe UI"/>
        </w:rPr>
      </w:pPr>
    </w:p>
    <w:tbl>
      <w:tblPr>
        <w:tblpPr w:vertAnchor="page" w:horzAnchor="margin" w:tblpX="5671" w:tblpY="2553"/>
        <w:tblOverlap w:val="never"/>
        <w:tblW w:w="4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</w:tblGrid>
      <w:tr w:rsidR="00DE5549" w:rsidRPr="00BE0E80" w14:paraId="0E20F4E0" w14:textId="77777777" w:rsidTr="00355A1F">
        <w:trPr>
          <w:cantSplit/>
          <w:trHeight w:hRule="exact" w:val="284"/>
        </w:trPr>
        <w:tc>
          <w:tcPr>
            <w:tcW w:w="4245" w:type="dxa"/>
            <w:vAlign w:val="bottom"/>
          </w:tcPr>
          <w:p w14:paraId="50A61282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spacing w:line="260" w:lineRule="auto"/>
              <w:rPr>
                <w:rFonts w:ascii="Segoe UI" w:hAnsi="Segoe UI" w:cs="Segoe UI"/>
                <w:sz w:val="16"/>
              </w:rPr>
            </w:pPr>
          </w:p>
        </w:tc>
      </w:tr>
      <w:tr w:rsidR="00DE5549" w:rsidRPr="00BE0E80" w14:paraId="1B092B87" w14:textId="77777777" w:rsidTr="00355A1F">
        <w:trPr>
          <w:cantSplit/>
          <w:trHeight w:val="2268"/>
        </w:trPr>
        <w:tc>
          <w:tcPr>
            <w:tcW w:w="4245" w:type="dxa"/>
          </w:tcPr>
          <w:p w14:paraId="24ECB60B" w14:textId="315503A5" w:rsidR="00DE5549" w:rsidRPr="00BE0E80" w:rsidRDefault="004907B8" w:rsidP="005C2F54">
            <w:pPr>
              <w:pStyle w:val="Kopfzeile"/>
              <w:tabs>
                <w:tab w:val="clear" w:pos="4536"/>
                <w:tab w:val="clear" w:pos="9072"/>
                <w:tab w:val="left" w:pos="1432"/>
                <w:tab w:val="left" w:pos="5670"/>
                <w:tab w:val="left" w:pos="6379"/>
                <w:tab w:val="left" w:pos="6804"/>
              </w:tabs>
              <w:spacing w:line="260" w:lineRule="exact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Ort</w:t>
            </w:r>
            <w:r w:rsidR="005C2F54" w:rsidRPr="00BE0E80">
              <w:rPr>
                <w:rFonts w:ascii="Segoe UI" w:hAnsi="Segoe UI" w:cs="Segoe UI"/>
                <w:sz w:val="20"/>
              </w:rPr>
              <w:t>,</w:t>
            </w:r>
            <w:r w:rsidR="00721D6E" w:rsidRPr="00BE0E80">
              <w:rPr>
                <w:rFonts w:ascii="Segoe UI" w:hAnsi="Segoe UI" w:cs="Segoe UI"/>
                <w:sz w:val="20"/>
              </w:rPr>
              <w:t xml:space="preserve"> Datum</w:t>
            </w:r>
          </w:p>
          <w:p w14:paraId="28107946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1432"/>
                <w:tab w:val="left" w:pos="5670"/>
                <w:tab w:val="left" w:pos="6379"/>
                <w:tab w:val="left" w:pos="6804"/>
              </w:tabs>
              <w:spacing w:line="260" w:lineRule="exact"/>
              <w:rPr>
                <w:rFonts w:ascii="Segoe UI" w:hAnsi="Segoe UI" w:cs="Segoe UI"/>
                <w:sz w:val="20"/>
              </w:rPr>
            </w:pPr>
          </w:p>
        </w:tc>
      </w:tr>
    </w:tbl>
    <w:p w14:paraId="49D79D41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auto"/>
        <w:rPr>
          <w:rFonts w:ascii="Segoe UI" w:hAnsi="Segoe UI" w:cs="Segoe UI"/>
          <w:sz w:val="20"/>
        </w:rPr>
      </w:pPr>
    </w:p>
    <w:p w14:paraId="6FB89DD4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auto"/>
        <w:ind w:right="-3"/>
        <w:rPr>
          <w:rFonts w:ascii="Segoe UI" w:hAnsi="Segoe UI" w:cs="Segoe UI"/>
          <w:sz w:val="20"/>
        </w:rPr>
      </w:pPr>
    </w:p>
    <w:p w14:paraId="218B7DA2" w14:textId="5763E1E0" w:rsidR="00CC26C6" w:rsidRPr="00BE0E80" w:rsidRDefault="00721D6E" w:rsidP="001D2914">
      <w:pPr>
        <w:tabs>
          <w:tab w:val="left" w:pos="5670"/>
          <w:tab w:val="left" w:pos="6379"/>
          <w:tab w:val="left" w:pos="6804"/>
        </w:tabs>
        <w:ind w:right="-3"/>
        <w:rPr>
          <w:rFonts w:ascii="Segoe UI" w:hAnsi="Segoe UI" w:cs="Segoe UI"/>
          <w:b/>
          <w:bCs/>
          <w:sz w:val="28"/>
          <w:szCs w:val="28"/>
        </w:rPr>
      </w:pPr>
      <w:r w:rsidRPr="00BE0E80">
        <w:rPr>
          <w:rFonts w:ascii="Segoe UI" w:hAnsi="Segoe UI" w:cs="Segoe UI"/>
          <w:b/>
          <w:bCs/>
          <w:sz w:val="28"/>
          <w:szCs w:val="28"/>
        </w:rPr>
        <w:t xml:space="preserve">Anfrage </w:t>
      </w:r>
      <w:r w:rsidR="004E23A9" w:rsidRPr="00BE0E80">
        <w:rPr>
          <w:rFonts w:ascii="Segoe UI" w:hAnsi="Segoe UI" w:cs="Segoe UI"/>
          <w:b/>
          <w:bCs/>
          <w:sz w:val="28"/>
          <w:szCs w:val="28"/>
        </w:rPr>
        <w:t xml:space="preserve">Miete </w:t>
      </w:r>
      <w:r w:rsidR="009768B0">
        <w:rPr>
          <w:rFonts w:ascii="Segoe UI" w:hAnsi="Segoe UI" w:cs="Segoe UI"/>
          <w:b/>
          <w:bCs/>
          <w:sz w:val="28"/>
          <w:szCs w:val="28"/>
        </w:rPr>
        <w:t>Garagenp</w:t>
      </w:r>
      <w:r w:rsidRPr="00BE0E80">
        <w:rPr>
          <w:rFonts w:ascii="Segoe UI" w:hAnsi="Segoe UI" w:cs="Segoe UI"/>
          <w:b/>
          <w:bCs/>
          <w:sz w:val="28"/>
          <w:szCs w:val="28"/>
        </w:rPr>
        <w:t xml:space="preserve">arkplatz </w:t>
      </w:r>
      <w:r w:rsidR="00F0661F">
        <w:rPr>
          <w:rFonts w:ascii="Segoe UI" w:hAnsi="Segoe UI" w:cs="Segoe UI"/>
          <w:b/>
          <w:bCs/>
          <w:sz w:val="28"/>
          <w:szCs w:val="28"/>
        </w:rPr>
        <w:t>Churerstrasse</w:t>
      </w:r>
    </w:p>
    <w:p w14:paraId="4D4F1EA9" w14:textId="77777777" w:rsidR="009A01F4" w:rsidRPr="00BE0E80" w:rsidRDefault="009A01F4" w:rsidP="0020509F">
      <w:pPr>
        <w:tabs>
          <w:tab w:val="left" w:pos="360"/>
          <w:tab w:val="left" w:pos="2880"/>
          <w:tab w:val="left" w:pos="3240"/>
          <w:tab w:val="left" w:pos="3544"/>
          <w:tab w:val="left" w:pos="3969"/>
          <w:tab w:val="left" w:pos="5670"/>
          <w:tab w:val="left" w:pos="6379"/>
          <w:tab w:val="left" w:pos="6804"/>
          <w:tab w:val="right" w:leader="underscore" w:pos="7200"/>
        </w:tabs>
        <w:spacing w:line="260" w:lineRule="exact"/>
        <w:rPr>
          <w:rFonts w:ascii="Segoe UI" w:hAnsi="Segoe UI" w:cs="Segoe UI"/>
          <w:sz w:val="20"/>
        </w:rPr>
      </w:pPr>
    </w:p>
    <w:p w14:paraId="6F580AFD" w14:textId="224408C6" w:rsidR="009A01F4" w:rsidRPr="00BE0E80" w:rsidRDefault="009A01F4" w:rsidP="0020509F">
      <w:pPr>
        <w:tabs>
          <w:tab w:val="left" w:pos="360"/>
          <w:tab w:val="left" w:pos="2880"/>
          <w:tab w:val="left" w:pos="3240"/>
          <w:tab w:val="left" w:pos="3544"/>
          <w:tab w:val="left" w:pos="3969"/>
          <w:tab w:val="left" w:pos="5670"/>
          <w:tab w:val="left" w:pos="6379"/>
          <w:tab w:val="left" w:pos="6804"/>
          <w:tab w:val="right" w:leader="underscore" w:pos="7200"/>
        </w:tabs>
        <w:spacing w:line="260" w:lineRule="exact"/>
        <w:rPr>
          <w:rFonts w:ascii="Segoe UI" w:hAnsi="Segoe UI" w:cs="Segoe UI"/>
          <w:sz w:val="20"/>
        </w:rPr>
      </w:pPr>
    </w:p>
    <w:p w14:paraId="0B14F6B1" w14:textId="77777777" w:rsidR="00AB687D" w:rsidRPr="00BE0E80" w:rsidRDefault="00AB687D" w:rsidP="0020509F">
      <w:pPr>
        <w:tabs>
          <w:tab w:val="left" w:pos="360"/>
          <w:tab w:val="left" w:pos="2880"/>
          <w:tab w:val="left" w:pos="3240"/>
          <w:tab w:val="left" w:pos="3544"/>
          <w:tab w:val="left" w:pos="3969"/>
          <w:tab w:val="left" w:pos="5670"/>
          <w:tab w:val="left" w:pos="6379"/>
          <w:tab w:val="left" w:pos="6804"/>
          <w:tab w:val="right" w:leader="underscore" w:pos="7200"/>
        </w:tabs>
        <w:spacing w:line="260" w:lineRule="exact"/>
        <w:rPr>
          <w:rFonts w:ascii="Segoe UI" w:hAnsi="Segoe UI" w:cs="Segoe UI"/>
          <w:sz w:val="20"/>
        </w:rPr>
      </w:pPr>
    </w:p>
    <w:p w14:paraId="1D80B10F" w14:textId="4B4845C2" w:rsidR="00D6721B" w:rsidRDefault="00D6721B" w:rsidP="00D6721B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</w:rPr>
        <w:t>Name, Vorname:</w:t>
      </w:r>
      <w:r w:rsidRPr="00BE0E80">
        <w:rPr>
          <w:rFonts w:ascii="Segoe UI" w:hAnsi="Segoe UI" w:cs="Segoe UI"/>
        </w:rPr>
        <w:tab/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6C991F02" w14:textId="77777777" w:rsidR="004D68D5" w:rsidRDefault="004D68D5" w:rsidP="00D6721B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589CD501" w14:textId="4EF3974D" w:rsidR="004D68D5" w:rsidRDefault="004D68D5" w:rsidP="004D68D5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>
        <w:rPr>
          <w:rFonts w:ascii="Segoe UI" w:hAnsi="Segoe UI" w:cs="Segoe UI"/>
          <w:spacing w:val="-2"/>
        </w:rPr>
        <w:t>Telefon</w:t>
      </w:r>
      <w:r w:rsidRPr="00BE0E80">
        <w:rPr>
          <w:rFonts w:ascii="Segoe UI" w:hAnsi="Segoe UI" w:cs="Segoe UI"/>
          <w:spacing w:val="-2"/>
        </w:rPr>
        <w:t>:</w:t>
      </w:r>
      <w:r w:rsidRPr="00BE0E80">
        <w:rPr>
          <w:rFonts w:ascii="Segoe UI" w:hAnsi="Segoe UI" w:cs="Segoe UI"/>
        </w:rPr>
        <w:tab/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114802C7" w14:textId="77777777" w:rsidR="004D68D5" w:rsidRDefault="004D68D5" w:rsidP="004D68D5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0286786F" w14:textId="5DBD731E" w:rsidR="004D68D5" w:rsidRPr="00BE0E80" w:rsidRDefault="004D68D5" w:rsidP="004D68D5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>
        <w:rPr>
          <w:rFonts w:ascii="Segoe UI" w:hAnsi="Segoe UI" w:cs="Segoe UI"/>
          <w:spacing w:val="-2"/>
          <w:w w:val="90"/>
        </w:rPr>
        <w:t>E-Mail:</w:t>
      </w:r>
      <w:r>
        <w:rPr>
          <w:rFonts w:ascii="Segoe UI" w:hAnsi="Segoe UI" w:cs="Segoe UI"/>
          <w:spacing w:val="-2"/>
          <w:w w:val="90"/>
        </w:rPr>
        <w:tab/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240DBDF8" w14:textId="77777777" w:rsidR="00D6721B" w:rsidRPr="00BE0E80" w:rsidRDefault="00D6721B" w:rsidP="00D6721B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5E70C662" w14:textId="35366B5B" w:rsidR="00D6721B" w:rsidRPr="00BE0E80" w:rsidRDefault="001B54BE" w:rsidP="00D6721B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  <w:w w:val="90"/>
        </w:rPr>
        <w:t>Wohnadresse:</w:t>
      </w:r>
      <w:r w:rsidRPr="00BE0E80">
        <w:rPr>
          <w:rFonts w:ascii="Segoe UI" w:hAnsi="Segoe UI" w:cs="Segoe UI"/>
          <w:spacing w:val="-2"/>
          <w:w w:val="90"/>
        </w:rPr>
        <w:tab/>
        <w:t>...........................................................................</w:t>
      </w:r>
    </w:p>
    <w:p w14:paraId="6819EEE7" w14:textId="77777777" w:rsidR="00D6721B" w:rsidRPr="00BE0E80" w:rsidRDefault="00D6721B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</w:rPr>
      </w:pPr>
    </w:p>
    <w:p w14:paraId="5EC9A259" w14:textId="3CD8E6C5" w:rsidR="00AB687D" w:rsidRPr="00BE0E80" w:rsidRDefault="00AB687D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</w:rPr>
      </w:pPr>
      <w:r w:rsidRPr="00BE0E80">
        <w:rPr>
          <w:rFonts w:ascii="Segoe UI" w:hAnsi="Segoe UI" w:cs="Segoe UI"/>
          <w:spacing w:val="-2"/>
        </w:rPr>
        <w:t>Kontrollschild:</w:t>
      </w:r>
      <w:r w:rsidRPr="00BE0E80">
        <w:rPr>
          <w:rFonts w:ascii="Segoe UI" w:hAnsi="Segoe UI" w:cs="Segoe UI"/>
        </w:rPr>
        <w:tab/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5157C1E5" w14:textId="77777777" w:rsidR="00AB687D" w:rsidRPr="00BE0E80" w:rsidRDefault="00AB687D" w:rsidP="00AB687D">
      <w:pPr>
        <w:pStyle w:val="Textkrper"/>
        <w:spacing w:before="7"/>
        <w:rPr>
          <w:rFonts w:ascii="Segoe UI" w:hAnsi="Segoe UI" w:cs="Segoe UI"/>
        </w:rPr>
      </w:pPr>
    </w:p>
    <w:p w14:paraId="70333657" w14:textId="6479B0FA" w:rsidR="00AB687D" w:rsidRPr="00BE0E80" w:rsidRDefault="00A868CA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  <w:w w:val="95"/>
        </w:rPr>
        <w:t>Mietbeginn</w:t>
      </w:r>
      <w:r w:rsidR="00AB687D" w:rsidRPr="00BE0E80">
        <w:rPr>
          <w:rFonts w:ascii="Segoe UI" w:hAnsi="Segoe UI" w:cs="Segoe UI"/>
          <w:spacing w:val="-2"/>
          <w:w w:val="95"/>
        </w:rPr>
        <w:t>:</w:t>
      </w:r>
      <w:r w:rsidR="00AB687D" w:rsidRPr="00BE0E80">
        <w:rPr>
          <w:rFonts w:ascii="Segoe UI" w:hAnsi="Segoe UI" w:cs="Segoe UI"/>
        </w:rPr>
        <w:tab/>
      </w:r>
      <w:r w:rsidR="00AB687D"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77B8ACAD" w14:textId="77777777" w:rsidR="00AB687D" w:rsidRPr="00BE0E80" w:rsidRDefault="00AB687D" w:rsidP="00AB687D">
      <w:pPr>
        <w:pStyle w:val="Textkrper"/>
        <w:spacing w:before="7"/>
        <w:rPr>
          <w:rFonts w:ascii="Segoe UI" w:hAnsi="Segoe UI" w:cs="Segoe UI"/>
        </w:rPr>
      </w:pPr>
    </w:p>
    <w:p w14:paraId="02C55978" w14:textId="0AAD8CF9" w:rsidR="00AB687D" w:rsidRPr="00BE0E80" w:rsidRDefault="00877C4D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  <w:w w:val="95"/>
        </w:rPr>
        <w:t>Weiteres</w:t>
      </w:r>
      <w:r w:rsidR="00AB687D" w:rsidRPr="00BE0E80">
        <w:rPr>
          <w:rFonts w:ascii="Segoe UI" w:hAnsi="Segoe UI" w:cs="Segoe UI"/>
          <w:spacing w:val="-2"/>
          <w:w w:val="95"/>
        </w:rPr>
        <w:t>:</w:t>
      </w:r>
      <w:r w:rsidR="00AB687D" w:rsidRPr="00BE0E80">
        <w:rPr>
          <w:rFonts w:ascii="Segoe UI" w:hAnsi="Segoe UI" w:cs="Segoe UI"/>
        </w:rPr>
        <w:tab/>
      </w:r>
      <w:r w:rsidR="00AB687D"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</w:t>
      </w:r>
    </w:p>
    <w:p w14:paraId="573A7485" w14:textId="77777777" w:rsidR="0014738B" w:rsidRPr="00BE0E80" w:rsidRDefault="0014738B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412A6A9C" w14:textId="51A9E0B8" w:rsidR="0014738B" w:rsidRPr="00BE0E80" w:rsidRDefault="0014738B" w:rsidP="00EE53E8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  <w:w w:val="90"/>
        </w:rPr>
        <w:t>Mietdauer:</w:t>
      </w:r>
      <w:r w:rsidR="00EE53E8" w:rsidRPr="00BE0E80">
        <w:rPr>
          <w:rFonts w:ascii="Segoe UI" w:hAnsi="Segoe UI" w:cs="Segoe UI"/>
          <w:spacing w:val="-2"/>
          <w:w w:val="90"/>
        </w:rPr>
        <w:t xml:space="preserve"> </w:t>
      </w:r>
      <w:r w:rsidR="00EE53E8" w:rsidRPr="00BE0E80">
        <w:rPr>
          <w:rFonts w:ascii="Segoe UI" w:hAnsi="Segoe UI" w:cs="Segoe UI"/>
          <w:spacing w:val="-2"/>
          <w:w w:val="90"/>
        </w:rPr>
        <w:tab/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/>
        </w:rPr>
        <w:fldChar w:fldCharType="begin">
          <w:ffData>
            <w:name w:val="Erledugung"/>
            <w:enabled/>
            <w:calcOnExit w:val="0"/>
            <w:checkBox>
              <w:sizeAuto/>
              <w:default w:val="0"/>
            </w:checkBox>
          </w:ffData>
        </w:fldChar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</w:rPr>
        <w:instrText xml:space="preserve"> FORMCHECKBOX </w:instrText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 w:eastAsia="de-DE"/>
        </w:rPr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 w:eastAsia="de-DE"/>
        </w:rPr>
        <w:fldChar w:fldCharType="separate"/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</w:rPr>
        <w:fldChar w:fldCharType="end"/>
      </w:r>
      <w:r w:rsidR="00EE53E8" w:rsidRPr="00BE0E80">
        <w:rPr>
          <w:rFonts w:ascii="Segoe UI" w:hAnsi="Segoe UI" w:cs="Segoe UI"/>
          <w:sz w:val="18"/>
          <w:szCs w:val="18"/>
        </w:rPr>
        <w:tab/>
        <w:t xml:space="preserve"> unbefristet</w:t>
      </w:r>
      <w:r w:rsidR="00EE53E8" w:rsidRPr="00BE0E80">
        <w:rPr>
          <w:rFonts w:ascii="Segoe UI" w:hAnsi="Segoe UI" w:cs="Segoe UI"/>
          <w:sz w:val="18"/>
          <w:szCs w:val="18"/>
        </w:rPr>
        <w:tab/>
      </w:r>
      <w:r w:rsidR="00EE53E8" w:rsidRPr="00BE0E80">
        <w:rPr>
          <w:rFonts w:ascii="Segoe UI" w:hAnsi="Segoe UI" w:cs="Segoe UI"/>
          <w:sz w:val="18"/>
          <w:szCs w:val="18"/>
        </w:rPr>
        <w:tab/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/>
        </w:rPr>
        <w:fldChar w:fldCharType="begin">
          <w:ffData>
            <w:name w:val="Erledugung"/>
            <w:enabled/>
            <w:calcOnExit w:val="0"/>
            <w:checkBox>
              <w:sizeAuto/>
              <w:default w:val="0"/>
            </w:checkBox>
          </w:ffData>
        </w:fldChar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</w:rPr>
        <w:instrText xml:space="preserve"> FORMCHECKBOX </w:instrText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 w:eastAsia="de-DE"/>
        </w:rPr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 w:eastAsia="de-DE"/>
        </w:rPr>
        <w:fldChar w:fldCharType="separate"/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</w:rPr>
        <w:fldChar w:fldCharType="end"/>
      </w:r>
      <w:r w:rsidR="00EE53E8" w:rsidRPr="00BE0E80">
        <w:rPr>
          <w:rFonts w:ascii="Segoe UI" w:hAnsi="Segoe UI" w:cs="Segoe UI"/>
          <w:sz w:val="18"/>
          <w:szCs w:val="18"/>
        </w:rPr>
        <w:t xml:space="preserve"> </w:t>
      </w:r>
      <w:r w:rsidR="00DD4132" w:rsidRPr="00BE0E80">
        <w:rPr>
          <w:rFonts w:ascii="Segoe UI" w:hAnsi="Segoe UI" w:cs="Segoe UI"/>
          <w:sz w:val="18"/>
          <w:szCs w:val="18"/>
        </w:rPr>
        <w:t>befristet</w:t>
      </w:r>
    </w:p>
    <w:p w14:paraId="48D3986A" w14:textId="77777777" w:rsidR="005C175B" w:rsidRPr="00BE0E80" w:rsidRDefault="005C175B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04EC9618" w14:textId="1EF1BDFD" w:rsidR="005C175B" w:rsidRPr="00BE0E80" w:rsidRDefault="004E23A9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</w:rPr>
      </w:pPr>
      <w:r w:rsidRPr="00BE0E80">
        <w:rPr>
          <w:rFonts w:ascii="Segoe UI" w:hAnsi="Segoe UI" w:cs="Segoe UI"/>
          <w:spacing w:val="-2"/>
          <w:w w:val="90"/>
        </w:rPr>
        <w:t>D</w:t>
      </w:r>
      <w:r w:rsidR="005C175B" w:rsidRPr="00BE0E80">
        <w:rPr>
          <w:rFonts w:ascii="Segoe UI" w:hAnsi="Segoe UI" w:cs="Segoe UI"/>
          <w:spacing w:val="-2"/>
          <w:w w:val="90"/>
        </w:rPr>
        <w:t>ies ist kein</w:t>
      </w:r>
      <w:r w:rsidRPr="00BE0E80">
        <w:rPr>
          <w:rFonts w:ascii="Segoe UI" w:hAnsi="Segoe UI" w:cs="Segoe UI"/>
          <w:spacing w:val="-2"/>
          <w:w w:val="90"/>
        </w:rPr>
        <w:t>e</w:t>
      </w:r>
      <w:r w:rsidR="005C175B" w:rsidRPr="00BE0E80">
        <w:rPr>
          <w:rFonts w:ascii="Segoe UI" w:hAnsi="Segoe UI" w:cs="Segoe UI"/>
          <w:spacing w:val="-2"/>
          <w:w w:val="90"/>
        </w:rPr>
        <w:t xml:space="preserve"> verbindliche</w:t>
      </w:r>
      <w:r w:rsidRPr="00BE0E80">
        <w:rPr>
          <w:rFonts w:ascii="Segoe UI" w:hAnsi="Segoe UI" w:cs="Segoe UI"/>
          <w:spacing w:val="-2"/>
          <w:w w:val="90"/>
        </w:rPr>
        <w:t xml:space="preserve"> Anfrage.</w:t>
      </w:r>
    </w:p>
    <w:p w14:paraId="0D15394E" w14:textId="76A6B19D" w:rsidR="00AB687D" w:rsidRPr="00BE0E80" w:rsidRDefault="00AB687D" w:rsidP="00AB687D">
      <w:pPr>
        <w:pStyle w:val="Textkrper"/>
        <w:rPr>
          <w:rFonts w:ascii="Segoe UI" w:hAnsi="Segoe UI" w:cs="Segoe UI"/>
        </w:rPr>
      </w:pPr>
    </w:p>
    <w:p w14:paraId="02442B8C" w14:textId="77777777" w:rsidR="00AB687D" w:rsidRPr="00BE0E80" w:rsidRDefault="00AB687D" w:rsidP="00AB687D">
      <w:pPr>
        <w:pStyle w:val="Textkrper"/>
        <w:spacing w:before="12"/>
        <w:rPr>
          <w:rFonts w:ascii="Segoe UI" w:hAnsi="Segoe UI" w:cs="Segoe UI"/>
        </w:rPr>
      </w:pPr>
    </w:p>
    <w:p w14:paraId="0C4754E8" w14:textId="3D61D7CF" w:rsidR="00AB687D" w:rsidRPr="00BE0E80" w:rsidRDefault="00AB687D" w:rsidP="00AB687D">
      <w:pPr>
        <w:pStyle w:val="Textkrper"/>
        <w:ind w:left="153"/>
        <w:rPr>
          <w:rFonts w:ascii="Segoe UI" w:hAnsi="Segoe UI" w:cs="Segoe UI"/>
          <w:spacing w:val="-2"/>
          <w:w w:val="85"/>
        </w:rPr>
      </w:pPr>
      <w:r w:rsidRPr="00BE0E80">
        <w:rPr>
          <w:rFonts w:ascii="Segoe UI" w:hAnsi="Segoe UI" w:cs="Segoe UI"/>
          <w:w w:val="85"/>
        </w:rPr>
        <w:t>(Bitte</w:t>
      </w:r>
      <w:r w:rsidRPr="00BE0E80">
        <w:rPr>
          <w:rFonts w:ascii="Segoe UI" w:hAnsi="Segoe UI" w:cs="Segoe UI"/>
          <w:spacing w:val="-8"/>
        </w:rPr>
        <w:t xml:space="preserve"> </w:t>
      </w:r>
      <w:r w:rsidR="003D7F0B" w:rsidRPr="00BE0E80">
        <w:rPr>
          <w:rFonts w:ascii="Segoe UI" w:hAnsi="Segoe UI" w:cs="Segoe UI"/>
          <w:spacing w:val="-8"/>
        </w:rPr>
        <w:t xml:space="preserve">Anfrage </w:t>
      </w:r>
      <w:r w:rsidRPr="00BE0E80">
        <w:rPr>
          <w:rFonts w:ascii="Segoe UI" w:hAnsi="Segoe UI" w:cs="Segoe UI"/>
          <w:w w:val="85"/>
        </w:rPr>
        <w:t>an</w:t>
      </w:r>
      <w:r w:rsidRPr="00BE0E80">
        <w:rPr>
          <w:rFonts w:ascii="Segoe UI" w:hAnsi="Segoe UI" w:cs="Segoe UI"/>
          <w:spacing w:val="-8"/>
        </w:rPr>
        <w:t xml:space="preserve"> </w:t>
      </w:r>
      <w:r w:rsidRPr="00BE0E80">
        <w:rPr>
          <w:rFonts w:ascii="Segoe UI" w:hAnsi="Segoe UI" w:cs="Segoe UI"/>
          <w:w w:val="85"/>
        </w:rPr>
        <w:t>die</w:t>
      </w:r>
      <w:r w:rsidRPr="00BE0E80">
        <w:rPr>
          <w:rFonts w:ascii="Segoe UI" w:hAnsi="Segoe UI" w:cs="Segoe UI"/>
          <w:spacing w:val="-7"/>
        </w:rPr>
        <w:t xml:space="preserve"> </w:t>
      </w:r>
      <w:r w:rsidRPr="00BE0E80">
        <w:rPr>
          <w:rFonts w:ascii="Segoe UI" w:hAnsi="Segoe UI" w:cs="Segoe UI"/>
          <w:w w:val="85"/>
        </w:rPr>
        <w:t>Verwaltung</w:t>
      </w:r>
      <w:r w:rsidRPr="00BE0E80">
        <w:rPr>
          <w:rFonts w:ascii="Segoe UI" w:hAnsi="Segoe UI" w:cs="Segoe UI"/>
          <w:spacing w:val="-8"/>
        </w:rPr>
        <w:t xml:space="preserve"> </w:t>
      </w:r>
      <w:r w:rsidRPr="00BE0E80">
        <w:rPr>
          <w:rFonts w:ascii="Segoe UI" w:hAnsi="Segoe UI" w:cs="Segoe UI"/>
          <w:w w:val="85"/>
        </w:rPr>
        <w:t>senden.</w:t>
      </w:r>
      <w:r w:rsidRPr="00BE0E80">
        <w:rPr>
          <w:rFonts w:ascii="Segoe UI" w:hAnsi="Segoe UI" w:cs="Segoe UI"/>
          <w:spacing w:val="-8"/>
        </w:rPr>
        <w:t xml:space="preserve"> </w:t>
      </w:r>
      <w:r w:rsidRPr="00BE0E80">
        <w:rPr>
          <w:rFonts w:ascii="Segoe UI" w:hAnsi="Segoe UI" w:cs="Segoe UI"/>
          <w:w w:val="85"/>
        </w:rPr>
        <w:t>Vielen</w:t>
      </w:r>
      <w:r w:rsidRPr="00BE0E80">
        <w:rPr>
          <w:rFonts w:ascii="Segoe UI" w:hAnsi="Segoe UI" w:cs="Segoe UI"/>
          <w:spacing w:val="-8"/>
        </w:rPr>
        <w:t xml:space="preserve"> </w:t>
      </w:r>
      <w:r w:rsidRPr="00BE0E80">
        <w:rPr>
          <w:rFonts w:ascii="Segoe UI" w:hAnsi="Segoe UI" w:cs="Segoe UI"/>
          <w:spacing w:val="-2"/>
          <w:w w:val="85"/>
        </w:rPr>
        <w:t>Dank)</w:t>
      </w:r>
    </w:p>
    <w:p w14:paraId="412538CA" w14:textId="77777777" w:rsidR="005C175B" w:rsidRPr="00BE0E80" w:rsidRDefault="005C175B" w:rsidP="00AB687D">
      <w:pPr>
        <w:pStyle w:val="Textkrper"/>
        <w:ind w:left="153"/>
        <w:rPr>
          <w:rFonts w:ascii="Segoe UI" w:hAnsi="Segoe UI" w:cs="Segoe UI"/>
        </w:rPr>
      </w:pPr>
    </w:p>
    <w:p w14:paraId="1FAA84B2" w14:textId="77777777" w:rsidR="009A01F4" w:rsidRPr="00BE0E80" w:rsidRDefault="009A01F4" w:rsidP="0020509F">
      <w:pPr>
        <w:tabs>
          <w:tab w:val="left" w:pos="360"/>
          <w:tab w:val="left" w:pos="2880"/>
          <w:tab w:val="left" w:pos="3240"/>
          <w:tab w:val="left" w:pos="3544"/>
          <w:tab w:val="left" w:pos="3969"/>
          <w:tab w:val="left" w:pos="5670"/>
          <w:tab w:val="left" w:pos="6379"/>
          <w:tab w:val="left" w:pos="6804"/>
          <w:tab w:val="right" w:leader="underscore" w:pos="7200"/>
        </w:tabs>
        <w:spacing w:line="260" w:lineRule="exact"/>
        <w:rPr>
          <w:rFonts w:ascii="Segoe UI" w:hAnsi="Segoe UI" w:cs="Segoe UI"/>
          <w:sz w:val="20"/>
        </w:rPr>
      </w:pPr>
    </w:p>
    <w:p w14:paraId="5E4C3643" w14:textId="20F4E5B4" w:rsidR="00DE5549" w:rsidRPr="00BE0E80" w:rsidRDefault="00DE5549" w:rsidP="00777C14">
      <w:pPr>
        <w:rPr>
          <w:rFonts w:ascii="Segoe UI" w:hAnsi="Segoe UI" w:cs="Segoe UI"/>
          <w:sz w:val="20"/>
        </w:rPr>
      </w:pPr>
    </w:p>
    <w:sectPr w:rsidR="00DE5549" w:rsidRPr="00BE0E80" w:rsidSect="0093220A">
      <w:footerReference w:type="default" r:id="rId11"/>
      <w:pgSz w:w="11907" w:h="16840"/>
      <w:pgMar w:top="567" w:right="1134" w:bottom="1418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3F75" w14:textId="77777777" w:rsidR="0093220A" w:rsidRDefault="0093220A">
      <w:r>
        <w:separator/>
      </w:r>
    </w:p>
  </w:endnote>
  <w:endnote w:type="continuationSeparator" w:id="0">
    <w:p w14:paraId="08DCD78F" w14:textId="77777777" w:rsidR="0093220A" w:rsidRDefault="0093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ABA" w14:textId="1DAE07CA" w:rsidR="006A7175" w:rsidRPr="00F83498" w:rsidRDefault="00DE5549" w:rsidP="00CC1A1E">
    <w:pPr>
      <w:spacing w:before="240" w:after="240"/>
      <w:jc w:val="right"/>
      <w:rPr>
        <w:rFonts w:ascii="Segoe UI" w:hAnsi="Segoe UI" w:cs="Segoe UI"/>
        <w:sz w:val="13"/>
        <w:szCs w:val="13"/>
      </w:rPr>
    </w:pPr>
    <w:r w:rsidRPr="00F83498">
      <w:rPr>
        <w:rFonts w:ascii="Segoe UI" w:hAnsi="Segoe UI" w:cs="Segoe UI"/>
        <w:sz w:val="13"/>
        <w:szCs w:val="13"/>
      </w:rPr>
      <w:t xml:space="preserve">Seiten </w:t>
    </w:r>
    <w:r w:rsidRPr="00F83498">
      <w:rPr>
        <w:rFonts w:ascii="Segoe UI" w:hAnsi="Segoe UI" w:cs="Segoe UI"/>
        <w:sz w:val="13"/>
        <w:szCs w:val="13"/>
      </w:rPr>
      <w:fldChar w:fldCharType="begin"/>
    </w:r>
    <w:r w:rsidRPr="00F83498">
      <w:rPr>
        <w:rFonts w:ascii="Segoe UI" w:hAnsi="Segoe UI" w:cs="Segoe UI"/>
        <w:sz w:val="13"/>
        <w:szCs w:val="13"/>
      </w:rPr>
      <w:instrText xml:space="preserve"> PAGE  \* Arabic  \* MERGEFORMAT </w:instrText>
    </w:r>
    <w:r w:rsidRPr="00F83498">
      <w:rPr>
        <w:rFonts w:ascii="Segoe UI" w:hAnsi="Segoe UI" w:cs="Segoe UI"/>
        <w:sz w:val="13"/>
        <w:szCs w:val="13"/>
      </w:rPr>
      <w:fldChar w:fldCharType="separate"/>
    </w:r>
    <w:r w:rsidR="00CF55CF">
      <w:rPr>
        <w:rFonts w:ascii="Segoe UI" w:hAnsi="Segoe UI" w:cs="Segoe UI"/>
        <w:noProof/>
        <w:sz w:val="13"/>
        <w:szCs w:val="13"/>
      </w:rPr>
      <w:t>1</w:t>
    </w:r>
    <w:r w:rsidRPr="00F83498">
      <w:rPr>
        <w:rFonts w:ascii="Segoe UI" w:hAnsi="Segoe UI" w:cs="Segoe UI"/>
        <w:sz w:val="13"/>
        <w:szCs w:val="13"/>
      </w:rPr>
      <w:fldChar w:fldCharType="end"/>
    </w:r>
    <w:r w:rsidRPr="00F83498">
      <w:rPr>
        <w:rFonts w:ascii="Segoe UI" w:hAnsi="Segoe UI" w:cs="Segoe UI"/>
        <w:sz w:val="13"/>
        <w:szCs w:val="13"/>
      </w:rPr>
      <w:t xml:space="preserve"> von </w:t>
    </w:r>
    <w:r w:rsidRPr="00F83498">
      <w:rPr>
        <w:rFonts w:ascii="Segoe UI" w:hAnsi="Segoe UI" w:cs="Segoe UI"/>
        <w:sz w:val="13"/>
        <w:szCs w:val="13"/>
      </w:rPr>
      <w:fldChar w:fldCharType="begin"/>
    </w:r>
    <w:r w:rsidRPr="00F83498">
      <w:rPr>
        <w:rFonts w:ascii="Segoe UI" w:hAnsi="Segoe UI" w:cs="Segoe UI"/>
        <w:sz w:val="13"/>
        <w:szCs w:val="13"/>
      </w:rPr>
      <w:instrText xml:space="preserve"> NUMPAGES  \* Arabic  \* MERGEFORMAT </w:instrText>
    </w:r>
    <w:r w:rsidRPr="00F83498">
      <w:rPr>
        <w:rFonts w:ascii="Segoe UI" w:hAnsi="Segoe UI" w:cs="Segoe UI"/>
        <w:sz w:val="13"/>
        <w:szCs w:val="13"/>
      </w:rPr>
      <w:fldChar w:fldCharType="separate"/>
    </w:r>
    <w:r w:rsidR="00CF55CF">
      <w:rPr>
        <w:rFonts w:ascii="Segoe UI" w:hAnsi="Segoe UI" w:cs="Segoe UI"/>
        <w:noProof/>
        <w:sz w:val="13"/>
        <w:szCs w:val="13"/>
      </w:rPr>
      <w:t>1</w:t>
    </w:r>
    <w:r w:rsidRPr="00F83498">
      <w:rPr>
        <w:rFonts w:ascii="Segoe UI" w:hAnsi="Segoe UI" w:cs="Segoe UI"/>
        <w:sz w:val="13"/>
        <w:szCs w:val="13"/>
      </w:rPr>
      <w:fldChar w:fldCharType="end"/>
    </w:r>
  </w:p>
  <w:tbl>
    <w:tblPr>
      <w:tblW w:w="9406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50"/>
      <w:gridCol w:w="1224"/>
      <w:gridCol w:w="2859"/>
      <w:gridCol w:w="2973"/>
    </w:tblGrid>
    <w:tr w:rsidR="00D65FEC" w:rsidRPr="00F83498" w14:paraId="06E401CE" w14:textId="77777777" w:rsidTr="000857F2">
      <w:trPr>
        <w:trHeight w:val="606"/>
      </w:trPr>
      <w:tc>
        <w:tcPr>
          <w:tcW w:w="2350" w:type="dxa"/>
          <w:vAlign w:val="bottom"/>
        </w:tcPr>
        <w:p w14:paraId="04533F7E" w14:textId="7A4847D8" w:rsidR="006A7175" w:rsidRPr="00F83498" w:rsidRDefault="006A7175" w:rsidP="000857F2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</w:tc>
      <w:tc>
        <w:tcPr>
          <w:tcW w:w="1224" w:type="dxa"/>
          <w:vAlign w:val="bottom"/>
        </w:tcPr>
        <w:p w14:paraId="043EE1E3" w14:textId="4D8E2FBA" w:rsidR="006A7175" w:rsidRPr="00F83498" w:rsidRDefault="00DE5549" w:rsidP="000857F2">
          <w:pPr>
            <w:pStyle w:val="Fuzeile"/>
            <w:rPr>
              <w:rFonts w:ascii="Segoe UI" w:hAnsi="Segoe UI" w:cs="Segoe UI"/>
              <w:sz w:val="15"/>
              <w:szCs w:val="15"/>
            </w:rPr>
          </w:pPr>
          <w:r w:rsidRPr="00F83498">
            <w:rPr>
              <w:rFonts w:ascii="Segoe UI" w:hAnsi="Segoe UI" w:cs="Segoe UI"/>
              <w:sz w:val="15"/>
              <w:szCs w:val="15"/>
            </w:rPr>
            <w:br/>
          </w:r>
        </w:p>
      </w:tc>
      <w:tc>
        <w:tcPr>
          <w:tcW w:w="2859" w:type="dxa"/>
          <w:vAlign w:val="bottom"/>
        </w:tcPr>
        <w:p w14:paraId="0EC9A18F" w14:textId="4B1FE28E" w:rsidR="00777C14" w:rsidRPr="00F83498" w:rsidRDefault="00777C14" w:rsidP="00777C14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  <w:p w14:paraId="0BFFC585" w14:textId="0CAED383" w:rsidR="00B01841" w:rsidRPr="00F83498" w:rsidRDefault="00B01841" w:rsidP="000857F2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</w:tc>
      <w:tc>
        <w:tcPr>
          <w:tcW w:w="2973" w:type="dxa"/>
          <w:vAlign w:val="bottom"/>
        </w:tcPr>
        <w:p w14:paraId="7381A4B1" w14:textId="051AA27E" w:rsidR="00777C14" w:rsidRPr="00F83498" w:rsidRDefault="00777C14" w:rsidP="00777C14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  <w:p w14:paraId="6E492381" w14:textId="3E3E4A52" w:rsidR="006A7175" w:rsidRPr="00F83498" w:rsidRDefault="006A7175" w:rsidP="000857F2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</w:tc>
    </w:tr>
  </w:tbl>
  <w:p w14:paraId="4873AB19" w14:textId="12841177" w:rsidR="00B01841" w:rsidRPr="00F83498" w:rsidRDefault="00B01841" w:rsidP="00B01841">
    <w:pPr>
      <w:pStyle w:val="Fuzeile"/>
      <w:rPr>
        <w:rFonts w:ascii="Segoe UI" w:hAnsi="Segoe UI" w:cs="Segoe U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EAF2" w14:textId="77777777" w:rsidR="0093220A" w:rsidRDefault="0093220A">
      <w:r>
        <w:separator/>
      </w:r>
    </w:p>
  </w:footnote>
  <w:footnote w:type="continuationSeparator" w:id="0">
    <w:p w14:paraId="55F06B76" w14:textId="77777777" w:rsidR="0093220A" w:rsidRDefault="00932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210"/>
    <w:multiLevelType w:val="hybridMultilevel"/>
    <w:tmpl w:val="99888622"/>
    <w:lvl w:ilvl="0" w:tplc="08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6A0682"/>
    <w:multiLevelType w:val="hybridMultilevel"/>
    <w:tmpl w:val="DBC83442"/>
    <w:lvl w:ilvl="0" w:tplc="AE8EF7B8">
      <w:numFmt w:val="bullet"/>
      <w:lvlText w:val="-"/>
      <w:lvlJc w:val="left"/>
      <w:pPr>
        <w:ind w:left="720" w:hanging="360"/>
      </w:pPr>
      <w:rPr>
        <w:rFonts w:ascii="Segoe UI Semibold" w:eastAsia="Times New Roman" w:hAnsi="Segoe UI Semibold" w:cs="Segoe UI Semibol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76246">
    <w:abstractNumId w:val="1"/>
  </w:num>
  <w:num w:numId="2" w16cid:durableId="36433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549"/>
    <w:rsid w:val="000512BB"/>
    <w:rsid w:val="0005235A"/>
    <w:rsid w:val="00061136"/>
    <w:rsid w:val="000857F2"/>
    <w:rsid w:val="000C41A6"/>
    <w:rsid w:val="000D5C30"/>
    <w:rsid w:val="0014738B"/>
    <w:rsid w:val="00162045"/>
    <w:rsid w:val="00163E41"/>
    <w:rsid w:val="001735E0"/>
    <w:rsid w:val="001A5007"/>
    <w:rsid w:val="001B0EB9"/>
    <w:rsid w:val="001B54BE"/>
    <w:rsid w:val="001C7096"/>
    <w:rsid w:val="001D2914"/>
    <w:rsid w:val="001D63EA"/>
    <w:rsid w:val="0020509F"/>
    <w:rsid w:val="002314F3"/>
    <w:rsid w:val="0029288C"/>
    <w:rsid w:val="002A42F0"/>
    <w:rsid w:val="002E4552"/>
    <w:rsid w:val="00320514"/>
    <w:rsid w:val="00341684"/>
    <w:rsid w:val="0037349C"/>
    <w:rsid w:val="00382858"/>
    <w:rsid w:val="00383BC0"/>
    <w:rsid w:val="003C24AD"/>
    <w:rsid w:val="003D7F0B"/>
    <w:rsid w:val="003E21C3"/>
    <w:rsid w:val="00401657"/>
    <w:rsid w:val="004907B8"/>
    <w:rsid w:val="004C09F7"/>
    <w:rsid w:val="004D5E72"/>
    <w:rsid w:val="004D68D5"/>
    <w:rsid w:val="004E23A9"/>
    <w:rsid w:val="004F0DF8"/>
    <w:rsid w:val="0051042A"/>
    <w:rsid w:val="005805A3"/>
    <w:rsid w:val="005C175B"/>
    <w:rsid w:val="005C2F54"/>
    <w:rsid w:val="005D763F"/>
    <w:rsid w:val="006431A1"/>
    <w:rsid w:val="00663D6F"/>
    <w:rsid w:val="00671161"/>
    <w:rsid w:val="006920E2"/>
    <w:rsid w:val="006A7175"/>
    <w:rsid w:val="006F107E"/>
    <w:rsid w:val="006F7BDE"/>
    <w:rsid w:val="00721D6E"/>
    <w:rsid w:val="00724899"/>
    <w:rsid w:val="00737E10"/>
    <w:rsid w:val="00752658"/>
    <w:rsid w:val="00777C14"/>
    <w:rsid w:val="007A70DE"/>
    <w:rsid w:val="007C4735"/>
    <w:rsid w:val="00810460"/>
    <w:rsid w:val="00841994"/>
    <w:rsid w:val="00873AAF"/>
    <w:rsid w:val="00877C4D"/>
    <w:rsid w:val="008D3E30"/>
    <w:rsid w:val="008E5331"/>
    <w:rsid w:val="008F3558"/>
    <w:rsid w:val="008F369E"/>
    <w:rsid w:val="00901855"/>
    <w:rsid w:val="00914A5C"/>
    <w:rsid w:val="0093220A"/>
    <w:rsid w:val="00942B05"/>
    <w:rsid w:val="00956823"/>
    <w:rsid w:val="009768B0"/>
    <w:rsid w:val="009A01F4"/>
    <w:rsid w:val="009E4DCF"/>
    <w:rsid w:val="00A30663"/>
    <w:rsid w:val="00A85763"/>
    <w:rsid w:val="00A868CA"/>
    <w:rsid w:val="00AB687D"/>
    <w:rsid w:val="00AF2ADD"/>
    <w:rsid w:val="00B01841"/>
    <w:rsid w:val="00B0331E"/>
    <w:rsid w:val="00B60125"/>
    <w:rsid w:val="00B67698"/>
    <w:rsid w:val="00B77E9B"/>
    <w:rsid w:val="00B94B83"/>
    <w:rsid w:val="00BA420B"/>
    <w:rsid w:val="00BA6185"/>
    <w:rsid w:val="00BE0E80"/>
    <w:rsid w:val="00C13D1E"/>
    <w:rsid w:val="00C20F00"/>
    <w:rsid w:val="00C51FC9"/>
    <w:rsid w:val="00C63551"/>
    <w:rsid w:val="00C9187D"/>
    <w:rsid w:val="00C946A6"/>
    <w:rsid w:val="00CC26C6"/>
    <w:rsid w:val="00CD14A9"/>
    <w:rsid w:val="00CE6DC1"/>
    <w:rsid w:val="00CF4B4B"/>
    <w:rsid w:val="00CF55CF"/>
    <w:rsid w:val="00D103B4"/>
    <w:rsid w:val="00D306E9"/>
    <w:rsid w:val="00D30A04"/>
    <w:rsid w:val="00D54EDF"/>
    <w:rsid w:val="00D6721B"/>
    <w:rsid w:val="00D70B3E"/>
    <w:rsid w:val="00DD4132"/>
    <w:rsid w:val="00DD5D6A"/>
    <w:rsid w:val="00DE5549"/>
    <w:rsid w:val="00DF22F5"/>
    <w:rsid w:val="00DF445D"/>
    <w:rsid w:val="00E202CD"/>
    <w:rsid w:val="00E352D4"/>
    <w:rsid w:val="00E53AA6"/>
    <w:rsid w:val="00E76736"/>
    <w:rsid w:val="00EA2F21"/>
    <w:rsid w:val="00EB7508"/>
    <w:rsid w:val="00EE53E8"/>
    <w:rsid w:val="00F0661F"/>
    <w:rsid w:val="00F31C0A"/>
    <w:rsid w:val="00F83498"/>
    <w:rsid w:val="00FA56C2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6F5181"/>
  <w15:docId w15:val="{2FC92A2D-7E7D-4274-8067-F225FF3A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D5E7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AB687D"/>
    <w:pPr>
      <w:widowControl w:val="0"/>
      <w:overflowPunct/>
      <w:adjustRightInd/>
      <w:textAlignment w:val="auto"/>
    </w:pPr>
    <w:rPr>
      <w:rFonts w:eastAsia="Arial" w:cs="Arial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AB68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FA533A4CBCB74AB63EBB0D5D411A83" ma:contentTypeVersion="13" ma:contentTypeDescription="Ein neues Dokument erstellen." ma:contentTypeScope="" ma:versionID="1fe575c5553eb8c00b29d872319ed51c">
  <xsd:schema xmlns:xsd="http://www.w3.org/2001/XMLSchema" xmlns:xs="http://www.w3.org/2001/XMLSchema" xmlns:p="http://schemas.microsoft.com/office/2006/metadata/properties" xmlns:ns2="5720a455-3681-442e-8e28-03d87971570f" xmlns:ns3="0b53ffa1-e978-44f8-960f-997a9fcb36e3" targetNamespace="http://schemas.microsoft.com/office/2006/metadata/properties" ma:root="true" ma:fieldsID="96de1fd9799cded74c9e7ca5fcacd5d7" ns2:_="" ns3:_="">
    <xsd:import namespace="5720a455-3681-442e-8e28-03d87971570f"/>
    <xsd:import namespace="0b53ffa1-e978-44f8-960f-997a9fcb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0a455-3681-442e-8e28-03d879715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dd8dcaba-615a-46e1-9f42-8cda34232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3ffa1-e978-44f8-960f-997a9fcb36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e1a95e-d137-457f-a231-ce42a7793994}" ma:internalName="TaxCatchAll" ma:showField="CatchAllData" ma:web="0b53ffa1-e978-44f8-960f-997a9fcb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53ffa1-e978-44f8-960f-997a9fcb36e3" xsi:nil="true"/>
    <lcf76f155ced4ddcb4097134ff3c332f xmlns="5720a455-3681-442e-8e28-03d8797157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9CDA-B959-4B5D-A2DC-3DC33CFD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0a455-3681-442e-8e28-03d87971570f"/>
    <ds:schemaRef ds:uri="0b53ffa1-e978-44f8-960f-997a9fcb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91BEA-D76E-4B75-BCB2-F8444FAEA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D9BA8-971C-4790-8A76-FF93EE8F5378}">
  <ds:schemaRefs>
    <ds:schemaRef ds:uri="http://schemas.microsoft.com/office/2006/metadata/properties"/>
    <ds:schemaRef ds:uri="http://schemas.microsoft.com/office/infopath/2007/PartnerControls"/>
    <ds:schemaRef ds:uri="0b53ffa1-e978-44f8-960f-997a9fcb36e3"/>
    <ds:schemaRef ds:uri="5720a455-3681-442e-8e28-03d87971570f"/>
  </ds:schemaRefs>
</ds:datastoreItem>
</file>

<file path=customXml/itemProps4.xml><?xml version="1.0" encoding="utf-8"?>
<ds:datastoreItem xmlns:ds="http://schemas.openxmlformats.org/officeDocument/2006/customXml" ds:itemID="{17EDB2FF-B9BA-4BC1-AED8-B7D14B9E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Kurzbrief Vorlage</vt:lpstr>
    </vt:vector>
  </TitlesOfParts>
  <Manager/>
  <Company>https://vorla.ch</Company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https://vorla.ch</dc:creator>
  <cp:keywords/>
  <dc:description>https://vorla.ch
Geschäftsbrief Kurzbrief Vorlage</dc:description>
  <cp:lastModifiedBy>Sven Zinsli</cp:lastModifiedBy>
  <cp:revision>43</cp:revision>
  <cp:lastPrinted>2022-11-28T12:48:00Z</cp:lastPrinted>
  <dcterms:created xsi:type="dcterms:W3CDTF">2022-11-28T11:07:00Z</dcterms:created>
  <dcterms:modified xsi:type="dcterms:W3CDTF">2025-02-19T09:20:00Z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0x0101008CFA533A4CBCB74AB63EBB0D5D411A83</vt:lpwstr>
  </property>
  <property fmtid="{D5CDD505-2E9C-101B-9397-08002B2CF9AE}" pid="3" name="Order">
    <vt:r8>97700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